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CA39" w14:textId="77777777" w:rsidR="00D42C30" w:rsidRDefault="00141630">
      <w:pPr>
        <w:pStyle w:val="1"/>
      </w:pPr>
      <w:r>
        <w:t>Past Simple vs Present Perfect</w:t>
      </w:r>
    </w:p>
    <w:p w14:paraId="1133C81F" w14:textId="77777777" w:rsidR="00D42C30" w:rsidRDefault="00141630">
      <w:r>
        <w:rPr>
          <w:b/>
        </w:rPr>
        <w:t>Επεξήγηση στα Ελληνικά</w:t>
      </w:r>
      <w:r>
        <w:rPr>
          <w:b/>
        </w:rPr>
        <w:br/>
      </w:r>
    </w:p>
    <w:p w14:paraId="0A9117D2" w14:textId="77777777" w:rsidR="00D42C30" w:rsidRPr="000A3D33" w:rsidRDefault="00141630">
      <w:pPr>
        <w:rPr>
          <w:lang w:val="el-GR"/>
        </w:rPr>
      </w:pPr>
      <w:r w:rsidRPr="000A3D33">
        <w:rPr>
          <w:lang w:val="el-GR"/>
        </w:rPr>
        <w:t xml:space="preserve">Ο </w:t>
      </w:r>
      <w:r>
        <w:t>Past</w:t>
      </w:r>
      <w:r w:rsidRPr="000A3D33">
        <w:rPr>
          <w:lang w:val="el-GR"/>
        </w:rPr>
        <w:t xml:space="preserve"> </w:t>
      </w:r>
      <w:r>
        <w:t>Simple</w:t>
      </w:r>
      <w:r w:rsidRPr="000A3D33">
        <w:rPr>
          <w:lang w:val="el-GR"/>
        </w:rPr>
        <w:t xml:space="preserve"> χρησιμοποιείται για πράξεις που έγιναν και ολοκληρώθηκαν σε συγκεκριμένη χρονική στιγμή στο παρελθόν. Ο </w:t>
      </w:r>
      <w:r>
        <w:t>Present</w:t>
      </w:r>
      <w:r w:rsidRPr="000A3D33">
        <w:rPr>
          <w:lang w:val="el-GR"/>
        </w:rPr>
        <w:t xml:space="preserve"> </w:t>
      </w:r>
      <w:r>
        <w:t>Perfect</w:t>
      </w:r>
      <w:r w:rsidRPr="000A3D33">
        <w:rPr>
          <w:lang w:val="el-GR"/>
        </w:rPr>
        <w:t xml:space="preserve"> χρησιμοποιείται για εμπειρίες, αποτελέσματα ή καταστάσεις που συνδέονται με το παρόν.</w:t>
      </w:r>
    </w:p>
    <w:p w14:paraId="7B4B7C7F" w14:textId="77777777" w:rsidR="00D42C30" w:rsidRPr="000A3D33" w:rsidRDefault="00141630">
      <w:pPr>
        <w:pStyle w:val="21"/>
        <w:rPr>
          <w:lang w:val="el-GR"/>
        </w:rPr>
      </w:pPr>
      <w:r w:rsidRPr="000A3D33">
        <w:rPr>
          <w:lang w:val="el-GR"/>
        </w:rPr>
        <w:t xml:space="preserve">1. </w:t>
      </w:r>
      <w:r>
        <w:t>Past</w:t>
      </w:r>
      <w:r w:rsidRPr="000A3D33">
        <w:rPr>
          <w:lang w:val="el-GR"/>
        </w:rPr>
        <w:t xml:space="preserve"> </w:t>
      </w:r>
      <w:r>
        <w:t>Simple</w:t>
      </w:r>
    </w:p>
    <w:p w14:paraId="19F41098" w14:textId="77777777" w:rsidR="00D42C30" w:rsidRPr="000A3D33" w:rsidRDefault="00141630">
      <w:pPr>
        <w:rPr>
          <w:lang w:val="el-GR"/>
        </w:rPr>
      </w:pPr>
      <w:r w:rsidRPr="000A3D33">
        <w:rPr>
          <w:lang w:val="el-GR"/>
        </w:rPr>
        <w:t>Χρήση: Μιλάμε για κάτι που συνέβη και τελείωσε στο παρελθόν, συνήθως με συγκεκριμένο χρόνο.</w:t>
      </w:r>
    </w:p>
    <w:p w14:paraId="432D65D2" w14:textId="77777777" w:rsidR="00D42C30" w:rsidRDefault="00141630">
      <w:r>
        <w:t>Παραδείγματα:</w:t>
      </w:r>
    </w:p>
    <w:p w14:paraId="3FA7F185" w14:textId="77777777" w:rsidR="00D42C30" w:rsidRDefault="00141630">
      <w:r>
        <w:t>• I visited London last year. → Επισκέφθηκα το Λονδίνο πέρσι.</w:t>
      </w:r>
    </w:p>
    <w:p w14:paraId="28E9590E" w14:textId="77777777" w:rsidR="00D42C30" w:rsidRPr="000A3D33" w:rsidRDefault="00141630">
      <w:pPr>
        <w:rPr>
          <w:lang w:val="el-GR"/>
        </w:rPr>
      </w:pPr>
      <w:r>
        <w:t xml:space="preserve">• She finished her homework yesterday. </w:t>
      </w:r>
      <w:r w:rsidRPr="000A3D33">
        <w:rPr>
          <w:lang w:val="el-GR"/>
        </w:rPr>
        <w:t>→ Τελείωσε τα μαθήματά της χθες.</w:t>
      </w:r>
    </w:p>
    <w:p w14:paraId="1B0A2A7B" w14:textId="77777777" w:rsidR="00D42C30" w:rsidRPr="000A3D33" w:rsidRDefault="00141630">
      <w:pPr>
        <w:pStyle w:val="21"/>
        <w:rPr>
          <w:lang w:val="el-GR"/>
        </w:rPr>
      </w:pPr>
      <w:r w:rsidRPr="000A3D33">
        <w:rPr>
          <w:lang w:val="el-GR"/>
        </w:rPr>
        <w:t xml:space="preserve">2. </w:t>
      </w:r>
      <w:r>
        <w:t>Present</w:t>
      </w:r>
      <w:r w:rsidRPr="000A3D33">
        <w:rPr>
          <w:lang w:val="el-GR"/>
        </w:rPr>
        <w:t xml:space="preserve"> </w:t>
      </w:r>
      <w:r>
        <w:t>Perfect</w:t>
      </w:r>
    </w:p>
    <w:p w14:paraId="700C7398" w14:textId="77777777" w:rsidR="00D42C30" w:rsidRPr="000A3D33" w:rsidRDefault="00141630">
      <w:pPr>
        <w:rPr>
          <w:lang w:val="el-GR"/>
        </w:rPr>
      </w:pPr>
      <w:r w:rsidRPr="000A3D33">
        <w:rPr>
          <w:lang w:val="el-GR"/>
        </w:rPr>
        <w:t>Χρήση: Μιλάμε για εμπειρίες, αλλαγές ή αποτελέσματα που έχουν σχέση με το παρόν. Δεν αναφέρουμε συγκεκριμένη στιγμή στο παρελθόν.</w:t>
      </w:r>
    </w:p>
    <w:p w14:paraId="28BB6FED" w14:textId="77777777" w:rsidR="00D42C30" w:rsidRPr="000A3D33" w:rsidRDefault="00141630">
      <w:pPr>
        <w:rPr>
          <w:lang w:val="el-GR"/>
        </w:rPr>
      </w:pPr>
      <w:r w:rsidRPr="000A3D33">
        <w:rPr>
          <w:lang w:val="el-GR"/>
        </w:rPr>
        <w:t>Παραδείγματα:</w:t>
      </w:r>
    </w:p>
    <w:p w14:paraId="39C1AB8B" w14:textId="77777777" w:rsidR="00D42C30" w:rsidRDefault="00141630">
      <w:r w:rsidRPr="000A3D33">
        <w:rPr>
          <w:lang w:val="el-GR"/>
        </w:rPr>
        <w:t xml:space="preserve">• </w:t>
      </w:r>
      <w:r>
        <w:t>I</w:t>
      </w:r>
      <w:r w:rsidRPr="000A3D33">
        <w:rPr>
          <w:lang w:val="el-GR"/>
        </w:rPr>
        <w:t xml:space="preserve"> </w:t>
      </w:r>
      <w:r>
        <w:t>have</w:t>
      </w:r>
      <w:r w:rsidRPr="000A3D33">
        <w:rPr>
          <w:lang w:val="el-GR"/>
        </w:rPr>
        <w:t xml:space="preserve"> </w:t>
      </w:r>
      <w:r>
        <w:t>visited</w:t>
      </w:r>
      <w:r w:rsidRPr="000A3D33">
        <w:rPr>
          <w:lang w:val="el-GR"/>
        </w:rPr>
        <w:t xml:space="preserve"> </w:t>
      </w:r>
      <w:r>
        <w:t>London</w:t>
      </w:r>
      <w:r w:rsidRPr="000A3D33">
        <w:rPr>
          <w:lang w:val="el-GR"/>
        </w:rPr>
        <w:t xml:space="preserve">. </w:t>
      </w:r>
      <w:r>
        <w:t>→ Έχω επισκεφθεί το Λονδίνο.</w:t>
      </w:r>
    </w:p>
    <w:p w14:paraId="55DEC22B" w14:textId="77777777" w:rsidR="00D42C30" w:rsidRPr="000A3D33" w:rsidRDefault="00141630">
      <w:pPr>
        <w:rPr>
          <w:lang w:val="el-GR"/>
        </w:rPr>
      </w:pPr>
      <w:r>
        <w:t xml:space="preserve">• She has finished her homework. </w:t>
      </w:r>
      <w:r w:rsidRPr="000A3D33">
        <w:rPr>
          <w:lang w:val="el-GR"/>
        </w:rPr>
        <w:t>→ Έχει τελειώσει τα μαθήματά της.</w:t>
      </w:r>
    </w:p>
    <w:p w14:paraId="5DCBE12F" w14:textId="77777777" w:rsidR="00D42C30" w:rsidRDefault="00141630">
      <w:pPr>
        <w:pStyle w:val="21"/>
      </w:pPr>
      <w:r>
        <w:t>Βασική Διαφορά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42C30" w14:paraId="3E5D2482" w14:textId="77777777">
        <w:tc>
          <w:tcPr>
            <w:tcW w:w="2880" w:type="dxa"/>
          </w:tcPr>
          <w:p w14:paraId="718AA1B0" w14:textId="77777777" w:rsidR="00D42C30" w:rsidRDefault="00141630">
            <w:r>
              <w:t>Χρόνος</w:t>
            </w:r>
          </w:p>
        </w:tc>
        <w:tc>
          <w:tcPr>
            <w:tcW w:w="2880" w:type="dxa"/>
          </w:tcPr>
          <w:p w14:paraId="6E69C011" w14:textId="77777777" w:rsidR="00D42C30" w:rsidRDefault="00141630">
            <w:r>
              <w:t>Εστίαση</w:t>
            </w:r>
          </w:p>
        </w:tc>
        <w:tc>
          <w:tcPr>
            <w:tcW w:w="2880" w:type="dxa"/>
          </w:tcPr>
          <w:p w14:paraId="69FA3200" w14:textId="77777777" w:rsidR="00D42C30" w:rsidRDefault="00141630">
            <w:r>
              <w:t>Παράδειγμα</w:t>
            </w:r>
          </w:p>
        </w:tc>
      </w:tr>
      <w:tr w:rsidR="00D42C30" w14:paraId="4F1EBF1B" w14:textId="77777777">
        <w:tc>
          <w:tcPr>
            <w:tcW w:w="2880" w:type="dxa"/>
          </w:tcPr>
          <w:p w14:paraId="164E6865" w14:textId="77777777" w:rsidR="00D42C30" w:rsidRDefault="00141630">
            <w:r>
              <w:t>Past Simple</w:t>
            </w:r>
          </w:p>
        </w:tc>
        <w:tc>
          <w:tcPr>
            <w:tcW w:w="2880" w:type="dxa"/>
          </w:tcPr>
          <w:p w14:paraId="5907A403" w14:textId="77777777" w:rsidR="00D42C30" w:rsidRDefault="00141630">
            <w:r>
              <w:t>Πότε έγινε κάτι</w:t>
            </w:r>
          </w:p>
        </w:tc>
        <w:tc>
          <w:tcPr>
            <w:tcW w:w="2880" w:type="dxa"/>
          </w:tcPr>
          <w:p w14:paraId="152BDF35" w14:textId="77777777" w:rsidR="00D42C30" w:rsidRDefault="00141630">
            <w:r>
              <w:t>I saw that movie last week.</w:t>
            </w:r>
          </w:p>
        </w:tc>
      </w:tr>
      <w:tr w:rsidR="00D42C30" w14:paraId="7EBDF67D" w14:textId="77777777">
        <w:tc>
          <w:tcPr>
            <w:tcW w:w="2880" w:type="dxa"/>
          </w:tcPr>
          <w:p w14:paraId="69965A41" w14:textId="77777777" w:rsidR="00D42C30" w:rsidRDefault="00141630">
            <w:r>
              <w:t>Present Perfect</w:t>
            </w:r>
          </w:p>
        </w:tc>
        <w:tc>
          <w:tcPr>
            <w:tcW w:w="2880" w:type="dxa"/>
          </w:tcPr>
          <w:p w14:paraId="48115B96" w14:textId="77777777" w:rsidR="00D42C30" w:rsidRPr="000A3D33" w:rsidRDefault="00141630">
            <w:pPr>
              <w:rPr>
                <w:lang w:val="el-GR"/>
              </w:rPr>
            </w:pPr>
            <w:r w:rsidRPr="000A3D33">
              <w:rPr>
                <w:lang w:val="el-GR"/>
              </w:rPr>
              <w:t>Το αποτέλεσμα ή η εμπειρία μέχρι τώρα</w:t>
            </w:r>
          </w:p>
        </w:tc>
        <w:tc>
          <w:tcPr>
            <w:tcW w:w="2880" w:type="dxa"/>
          </w:tcPr>
          <w:p w14:paraId="5CF35984" w14:textId="77777777" w:rsidR="00D42C30" w:rsidRDefault="00141630">
            <w:r>
              <w:t>I have seen that movie.</w:t>
            </w:r>
          </w:p>
        </w:tc>
      </w:tr>
    </w:tbl>
    <w:p w14:paraId="58A61BEF" w14:textId="77777777" w:rsidR="00D42C30" w:rsidRDefault="00141630">
      <w:pPr>
        <w:pStyle w:val="21"/>
      </w:pPr>
      <w:r>
        <w:t>Χρονικές Λέξεις και Εκφράσεις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42C30" w14:paraId="109FEDE3" w14:textId="77777777">
        <w:tc>
          <w:tcPr>
            <w:tcW w:w="4320" w:type="dxa"/>
          </w:tcPr>
          <w:p w14:paraId="778A89D8" w14:textId="77777777" w:rsidR="00D42C30" w:rsidRPr="000A3D33" w:rsidRDefault="00141630">
            <w:pPr>
              <w:rPr>
                <w:b/>
                <w:bCs/>
              </w:rPr>
            </w:pPr>
            <w:r w:rsidRPr="000A3D33">
              <w:rPr>
                <w:b/>
                <w:bCs/>
              </w:rPr>
              <w:t>Past Simple</w:t>
            </w:r>
          </w:p>
        </w:tc>
        <w:tc>
          <w:tcPr>
            <w:tcW w:w="4320" w:type="dxa"/>
          </w:tcPr>
          <w:p w14:paraId="18D7247F" w14:textId="77777777" w:rsidR="00D42C30" w:rsidRPr="000A3D33" w:rsidRDefault="00141630">
            <w:pPr>
              <w:rPr>
                <w:b/>
                <w:bCs/>
              </w:rPr>
            </w:pPr>
            <w:r w:rsidRPr="000A3D33">
              <w:rPr>
                <w:b/>
                <w:bCs/>
              </w:rPr>
              <w:t>Present Perfect</w:t>
            </w:r>
          </w:p>
        </w:tc>
      </w:tr>
      <w:tr w:rsidR="00D42C30" w14:paraId="32548396" w14:textId="77777777">
        <w:tc>
          <w:tcPr>
            <w:tcW w:w="4320" w:type="dxa"/>
          </w:tcPr>
          <w:p w14:paraId="6275D775" w14:textId="77777777" w:rsidR="00D42C30" w:rsidRDefault="00141630">
            <w:r>
              <w:t>yesterday</w:t>
            </w:r>
          </w:p>
        </w:tc>
        <w:tc>
          <w:tcPr>
            <w:tcW w:w="4320" w:type="dxa"/>
          </w:tcPr>
          <w:p w14:paraId="5DD793F8" w14:textId="77777777" w:rsidR="00D42C30" w:rsidRDefault="00141630">
            <w:r>
              <w:t>ever</w:t>
            </w:r>
          </w:p>
        </w:tc>
      </w:tr>
      <w:tr w:rsidR="00D42C30" w14:paraId="596E1D20" w14:textId="77777777">
        <w:tc>
          <w:tcPr>
            <w:tcW w:w="4320" w:type="dxa"/>
          </w:tcPr>
          <w:p w14:paraId="6F48D9F2" w14:textId="77777777" w:rsidR="00D42C30" w:rsidRDefault="00141630">
            <w:r>
              <w:t>last week/month/year</w:t>
            </w:r>
          </w:p>
        </w:tc>
        <w:tc>
          <w:tcPr>
            <w:tcW w:w="4320" w:type="dxa"/>
          </w:tcPr>
          <w:p w14:paraId="58DE0B8E" w14:textId="77777777" w:rsidR="00D42C30" w:rsidRDefault="00141630">
            <w:r>
              <w:t>never</w:t>
            </w:r>
          </w:p>
        </w:tc>
      </w:tr>
      <w:tr w:rsidR="00D42C30" w14:paraId="63623CE1" w14:textId="77777777">
        <w:tc>
          <w:tcPr>
            <w:tcW w:w="4320" w:type="dxa"/>
          </w:tcPr>
          <w:p w14:paraId="70604CF5" w14:textId="77777777" w:rsidR="00D42C30" w:rsidRDefault="00141630">
            <w:r>
              <w:t>ago</w:t>
            </w:r>
          </w:p>
        </w:tc>
        <w:tc>
          <w:tcPr>
            <w:tcW w:w="4320" w:type="dxa"/>
          </w:tcPr>
          <w:p w14:paraId="39754844" w14:textId="77777777" w:rsidR="00D42C30" w:rsidRDefault="00141630">
            <w:r>
              <w:t>already</w:t>
            </w:r>
          </w:p>
        </w:tc>
      </w:tr>
      <w:tr w:rsidR="00D42C30" w14:paraId="72490C4B" w14:textId="77777777">
        <w:tc>
          <w:tcPr>
            <w:tcW w:w="4320" w:type="dxa"/>
          </w:tcPr>
          <w:p w14:paraId="4AC67E52" w14:textId="77777777" w:rsidR="00D42C30" w:rsidRDefault="00141630">
            <w:r>
              <w:t>in 2020</w:t>
            </w:r>
          </w:p>
        </w:tc>
        <w:tc>
          <w:tcPr>
            <w:tcW w:w="4320" w:type="dxa"/>
          </w:tcPr>
          <w:p w14:paraId="3BE8EFEC" w14:textId="77777777" w:rsidR="00D42C30" w:rsidRDefault="00141630">
            <w:r>
              <w:t>just</w:t>
            </w:r>
          </w:p>
        </w:tc>
      </w:tr>
      <w:tr w:rsidR="00D42C30" w14:paraId="08E45D16" w14:textId="77777777">
        <w:tc>
          <w:tcPr>
            <w:tcW w:w="4320" w:type="dxa"/>
          </w:tcPr>
          <w:p w14:paraId="77699819" w14:textId="77777777" w:rsidR="00D42C30" w:rsidRDefault="00141630">
            <w:r>
              <w:t>when I was a child</w:t>
            </w:r>
          </w:p>
        </w:tc>
        <w:tc>
          <w:tcPr>
            <w:tcW w:w="4320" w:type="dxa"/>
          </w:tcPr>
          <w:p w14:paraId="28FCE4DB" w14:textId="77777777" w:rsidR="00D42C30" w:rsidRDefault="00141630">
            <w:r>
              <w:t>yet</w:t>
            </w:r>
          </w:p>
        </w:tc>
      </w:tr>
      <w:tr w:rsidR="00D42C30" w14:paraId="68B5EBB9" w14:textId="77777777">
        <w:tc>
          <w:tcPr>
            <w:tcW w:w="4320" w:type="dxa"/>
          </w:tcPr>
          <w:p w14:paraId="3BD3B8F5" w14:textId="77777777" w:rsidR="00D42C30" w:rsidRDefault="00141630">
            <w:r>
              <w:t>on Monday</w:t>
            </w:r>
          </w:p>
        </w:tc>
        <w:tc>
          <w:tcPr>
            <w:tcW w:w="4320" w:type="dxa"/>
          </w:tcPr>
          <w:p w14:paraId="446B7009" w14:textId="77777777" w:rsidR="00D42C30" w:rsidRDefault="00141630">
            <w:r>
              <w:t>recently</w:t>
            </w:r>
          </w:p>
        </w:tc>
      </w:tr>
      <w:tr w:rsidR="00D42C30" w14:paraId="76849276" w14:textId="77777777">
        <w:tc>
          <w:tcPr>
            <w:tcW w:w="4320" w:type="dxa"/>
          </w:tcPr>
          <w:p w14:paraId="26210BF9" w14:textId="77777777" w:rsidR="00D42C30" w:rsidRDefault="00141630">
            <w:r>
              <w:t>then</w:t>
            </w:r>
          </w:p>
        </w:tc>
        <w:tc>
          <w:tcPr>
            <w:tcW w:w="4320" w:type="dxa"/>
          </w:tcPr>
          <w:p w14:paraId="5CD51B48" w14:textId="77777777" w:rsidR="00D42C30" w:rsidRDefault="00141630">
            <w:r>
              <w:t>so far</w:t>
            </w:r>
          </w:p>
        </w:tc>
      </w:tr>
      <w:tr w:rsidR="00D42C30" w14:paraId="4601077C" w14:textId="77777777">
        <w:tc>
          <w:tcPr>
            <w:tcW w:w="4320" w:type="dxa"/>
          </w:tcPr>
          <w:p w14:paraId="56F3BBFE" w14:textId="77777777" w:rsidR="00D42C30" w:rsidRDefault="00D42C30"/>
        </w:tc>
        <w:tc>
          <w:tcPr>
            <w:tcW w:w="4320" w:type="dxa"/>
          </w:tcPr>
          <w:p w14:paraId="5F7FD451" w14:textId="77777777" w:rsidR="00D42C30" w:rsidRDefault="00141630">
            <w:r>
              <w:t>since / for</w:t>
            </w:r>
          </w:p>
        </w:tc>
      </w:tr>
    </w:tbl>
    <w:p w14:paraId="3088F4A4" w14:textId="77777777" w:rsidR="00D42C30" w:rsidRDefault="00141630">
      <w:pPr>
        <w:pStyle w:val="21"/>
      </w:pPr>
      <w:r>
        <w:lastRenderedPageBreak/>
        <w:t>Σύγκριση</w:t>
      </w:r>
    </w:p>
    <w:p w14:paraId="111E1431" w14:textId="77777777" w:rsidR="00D42C30" w:rsidRPr="000A3D33" w:rsidRDefault="00141630">
      <w:pPr>
        <w:rPr>
          <w:lang w:val="el-GR"/>
        </w:rPr>
      </w:pPr>
      <w:r>
        <w:t xml:space="preserve">Past Simple: I lost my keys yesterday. </w:t>
      </w:r>
      <w:r w:rsidRPr="000A3D33">
        <w:rPr>
          <w:lang w:val="el-GR"/>
        </w:rPr>
        <w:t>→ Έχασα τα κλειδιά μου χθες.</w:t>
      </w:r>
    </w:p>
    <w:p w14:paraId="49F962C2" w14:textId="77777777" w:rsidR="00D42C30" w:rsidRPr="000A3D33" w:rsidRDefault="00141630">
      <w:pPr>
        <w:rPr>
          <w:lang w:val="el-GR"/>
        </w:rPr>
      </w:pPr>
      <w:r>
        <w:t xml:space="preserve">Present Perfect: I have lost my keys. </w:t>
      </w:r>
      <w:r w:rsidRPr="000A3D33">
        <w:rPr>
          <w:lang w:val="el-GR"/>
        </w:rPr>
        <w:t>→ Έχω χάσει τα κλειδιά μου (και δεν τα έχω βρει ακόμα).</w:t>
      </w:r>
    </w:p>
    <w:sectPr w:rsidR="00D42C30" w:rsidRPr="000A3D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8334094">
    <w:abstractNumId w:val="8"/>
  </w:num>
  <w:num w:numId="2" w16cid:durableId="1074548528">
    <w:abstractNumId w:val="6"/>
  </w:num>
  <w:num w:numId="3" w16cid:durableId="880364060">
    <w:abstractNumId w:val="5"/>
  </w:num>
  <w:num w:numId="4" w16cid:durableId="315694857">
    <w:abstractNumId w:val="4"/>
  </w:num>
  <w:num w:numId="5" w16cid:durableId="1970286024">
    <w:abstractNumId w:val="7"/>
  </w:num>
  <w:num w:numId="6" w16cid:durableId="1908610263">
    <w:abstractNumId w:val="3"/>
  </w:num>
  <w:num w:numId="7" w16cid:durableId="824589435">
    <w:abstractNumId w:val="2"/>
  </w:num>
  <w:num w:numId="8" w16cid:durableId="69162287">
    <w:abstractNumId w:val="1"/>
  </w:num>
  <w:num w:numId="9" w16cid:durableId="104139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D33"/>
    <w:rsid w:val="00141630"/>
    <w:rsid w:val="0015074B"/>
    <w:rsid w:val="0029639D"/>
    <w:rsid w:val="00326F90"/>
    <w:rsid w:val="006266DF"/>
    <w:rsid w:val="00AA1D8D"/>
    <w:rsid w:val="00B47730"/>
    <w:rsid w:val="00CB0664"/>
    <w:rsid w:val="00D42C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1347A"/>
  <w14:defaultImageDpi w14:val="300"/>
  <w15:docId w15:val="{616FAF1C-8AC5-4514-91E8-4422077F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Elga Georgousi</cp:lastModifiedBy>
  <cp:revision>2</cp:revision>
  <dcterms:created xsi:type="dcterms:W3CDTF">2026-06-02T10:22:00Z</dcterms:created>
  <dcterms:modified xsi:type="dcterms:W3CDTF">2026-06-02T10:22:00Z</dcterms:modified>
  <cp:category/>
</cp:coreProperties>
</file>